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DE87" w14:textId="43D2F294" w:rsidR="00EA0410" w:rsidRPr="005C02CE" w:rsidRDefault="005C02CE">
      <w:pPr>
        <w:pStyle w:val="Heading1"/>
        <w:rPr>
          <w:lang w:val="da-DK"/>
        </w:rPr>
      </w:pPr>
      <w:r>
        <w:t>🏊</w:t>
      </w:r>
      <w:r w:rsidRPr="005C02CE">
        <w:rPr>
          <w:lang w:val="da-DK"/>
        </w:rPr>
        <w:t>‍♂</w:t>
      </w:r>
      <w:r>
        <w:t>️</w:t>
      </w:r>
      <w:r w:rsidRPr="005C02CE">
        <w:rPr>
          <w:lang w:val="da-DK"/>
        </w:rPr>
        <w:t xml:space="preserve"> Invitation til 2H2F</w:t>
      </w:r>
      <w:r w:rsidRPr="005C02CE">
        <w:rPr>
          <w:lang w:val="da-DK"/>
        </w:rPr>
        <w:t xml:space="preserve"> – Frederikssund </w:t>
      </w:r>
      <w:r>
        <w:t>🏊</w:t>
      </w:r>
      <w:r w:rsidRPr="005C02CE">
        <w:rPr>
          <w:lang w:val="da-DK"/>
        </w:rPr>
        <w:t>‍♀</w:t>
      </w:r>
      <w:r>
        <w:t>️</w:t>
      </w:r>
    </w:p>
    <w:p w14:paraId="4FCAC3CC" w14:textId="77777777" w:rsidR="00EA0410" w:rsidRPr="005C02CE" w:rsidRDefault="005C02CE">
      <w:pPr>
        <w:rPr>
          <w:lang w:val="da-DK"/>
        </w:rPr>
      </w:pPr>
      <w:r>
        <w:t>📍</w:t>
      </w:r>
      <w:r w:rsidRPr="005C02CE">
        <w:rPr>
          <w:lang w:val="da-DK"/>
        </w:rPr>
        <w:t xml:space="preserve"> Sted: Idrætsbyen Frederikssund, Svømmestadion</w:t>
      </w:r>
      <w:r w:rsidRPr="005C02CE">
        <w:rPr>
          <w:lang w:val="da-DK"/>
        </w:rPr>
        <w:br/>
        <w:t>Bonderupvej 2C, 3600 Frederikssund, Danmark</w:t>
      </w:r>
    </w:p>
    <w:p w14:paraId="30C65263" w14:textId="77777777" w:rsidR="00EA0410" w:rsidRPr="005C02CE" w:rsidRDefault="005C02CE">
      <w:pPr>
        <w:rPr>
          <w:lang w:val="da-DK"/>
        </w:rPr>
      </w:pPr>
      <w:r>
        <w:t>📅</w:t>
      </w:r>
      <w:r w:rsidRPr="005C02CE">
        <w:rPr>
          <w:lang w:val="da-DK"/>
        </w:rPr>
        <w:t xml:space="preserve"> Dato: Onsdag den 27. august 2025</w:t>
      </w:r>
      <w:r w:rsidRPr="005C02CE">
        <w:rPr>
          <w:lang w:val="da-DK"/>
        </w:rPr>
        <w:br/>
      </w:r>
      <w:r>
        <w:t>🕓</w:t>
      </w:r>
      <w:r w:rsidRPr="005C02CE">
        <w:rPr>
          <w:lang w:val="da-DK"/>
        </w:rPr>
        <w:t xml:space="preserve"> </w:t>
      </w:r>
      <w:proofErr w:type="spellStart"/>
      <w:r w:rsidRPr="005C02CE">
        <w:rPr>
          <w:lang w:val="da-DK"/>
        </w:rPr>
        <w:t>Indsvømning</w:t>
      </w:r>
      <w:proofErr w:type="spellEnd"/>
      <w:r w:rsidRPr="005C02CE">
        <w:rPr>
          <w:lang w:val="da-DK"/>
        </w:rPr>
        <w:t>: 16.30 – 17.30</w:t>
      </w:r>
      <w:r w:rsidRPr="005C02CE">
        <w:rPr>
          <w:lang w:val="da-DK"/>
        </w:rPr>
        <w:br/>
      </w:r>
      <w:r>
        <w:t>🏁</w:t>
      </w:r>
      <w:r w:rsidRPr="005C02CE">
        <w:rPr>
          <w:lang w:val="da-DK"/>
        </w:rPr>
        <w:t xml:space="preserve"> Stævnestart: 17.45</w:t>
      </w:r>
      <w:r w:rsidRPr="005C02CE">
        <w:rPr>
          <w:lang w:val="da-DK"/>
        </w:rPr>
        <w:br/>
      </w:r>
      <w:r w:rsidRPr="005C02CE">
        <w:rPr>
          <w:lang w:val="da-DK"/>
        </w:rPr>
        <w:t>⏱</w:t>
      </w:r>
      <w:r w:rsidRPr="005C02CE">
        <w:rPr>
          <w:lang w:val="da-DK"/>
        </w:rPr>
        <w:t xml:space="preserve"> Forventet afslutning: ca. 21.00</w:t>
      </w:r>
    </w:p>
    <w:p w14:paraId="43535B4F" w14:textId="77777777" w:rsidR="00EA0410" w:rsidRPr="005C02CE" w:rsidRDefault="005C02CE">
      <w:pPr>
        <w:pStyle w:val="Heading2"/>
        <w:rPr>
          <w:lang w:val="da-DK"/>
        </w:rPr>
      </w:pPr>
      <w:r>
        <w:t>📌</w:t>
      </w:r>
      <w:r w:rsidRPr="005C02CE">
        <w:rPr>
          <w:lang w:val="da-DK"/>
        </w:rPr>
        <w:t xml:space="preserve"> Om stævnet</w:t>
      </w:r>
    </w:p>
    <w:p w14:paraId="6FE2BA24" w14:textId="78296585" w:rsidR="00EA0410" w:rsidRPr="005C02CE" w:rsidRDefault="005C02CE">
      <w:pPr>
        <w:rPr>
          <w:lang w:val="da-DK"/>
        </w:rPr>
      </w:pPr>
      <w:r w:rsidRPr="005C02CE">
        <w:rPr>
          <w:lang w:val="da-DK"/>
        </w:rPr>
        <w:t xml:space="preserve">Frederikssund Svømmeklub inviterer til </w:t>
      </w:r>
      <w:r>
        <w:rPr>
          <w:lang w:val="da-DK"/>
        </w:rPr>
        <w:t xml:space="preserve">2H2F </w:t>
      </w:r>
      <w:r w:rsidRPr="005C02CE">
        <w:rPr>
          <w:lang w:val="da-DK"/>
        </w:rPr>
        <w:t>med officielle tider. Helsinge og Hillerød er inviteret til en aften med fart på banerne og god stemning</w:t>
      </w:r>
      <w:r>
        <w:rPr>
          <w:lang w:val="da-DK"/>
        </w:rPr>
        <w:t xml:space="preserve"> for 1. og 2. hold</w:t>
      </w:r>
      <w:r w:rsidRPr="005C02CE">
        <w:rPr>
          <w:lang w:val="da-DK"/>
        </w:rPr>
        <w:t>.</w:t>
      </w:r>
    </w:p>
    <w:p w14:paraId="680BEC1D" w14:textId="77777777" w:rsidR="00EA0410" w:rsidRDefault="005C02CE">
      <w:pPr>
        <w:pStyle w:val="Heading2"/>
      </w:pPr>
      <w:r>
        <w:t>Program:</w:t>
      </w:r>
    </w:p>
    <w:p w14:paraId="2C6E0A40" w14:textId="77777777" w:rsidR="00EA0410" w:rsidRDefault="005C02CE">
      <w:pPr>
        <w:pStyle w:val="ListBullet"/>
      </w:pPr>
      <w:r>
        <w:t>50 m Fri</w:t>
      </w:r>
    </w:p>
    <w:p w14:paraId="148BFA71" w14:textId="77777777" w:rsidR="00EA0410" w:rsidRDefault="005C02CE">
      <w:pPr>
        <w:pStyle w:val="ListBullet"/>
      </w:pPr>
      <w:r>
        <w:t>50 m Ryg</w:t>
      </w:r>
    </w:p>
    <w:p w14:paraId="59137593" w14:textId="77777777" w:rsidR="00EA0410" w:rsidRDefault="005C02CE">
      <w:pPr>
        <w:pStyle w:val="ListBullet"/>
      </w:pPr>
      <w:r>
        <w:t>100 m Fri</w:t>
      </w:r>
    </w:p>
    <w:p w14:paraId="5A926EE7" w14:textId="77777777" w:rsidR="00EA0410" w:rsidRDefault="005C02CE">
      <w:pPr>
        <w:pStyle w:val="ListBullet"/>
      </w:pPr>
      <w:r>
        <w:t>50 m Bryst</w:t>
      </w:r>
    </w:p>
    <w:p w14:paraId="3EB58057" w14:textId="77777777" w:rsidR="00EA0410" w:rsidRDefault="005C02CE">
      <w:pPr>
        <w:pStyle w:val="ListBullet"/>
      </w:pPr>
      <w:r>
        <w:t>50 m Fly</w:t>
      </w:r>
    </w:p>
    <w:p w14:paraId="54095D13" w14:textId="77777777" w:rsidR="00EA0410" w:rsidRDefault="005C02CE">
      <w:pPr>
        <w:pStyle w:val="ListBullet"/>
      </w:pPr>
      <w:r>
        <w:t>100 m Bryst</w:t>
      </w:r>
    </w:p>
    <w:p w14:paraId="06448915" w14:textId="77777777" w:rsidR="00EA0410" w:rsidRDefault="005C02CE">
      <w:pPr>
        <w:pStyle w:val="ListBullet"/>
      </w:pPr>
      <w:r>
        <w:t>Afslutning: Holdkap – 4x50 m Fri</w:t>
      </w:r>
    </w:p>
    <w:p w14:paraId="0E4BA2AE" w14:textId="77777777" w:rsidR="00EA0410" w:rsidRDefault="005C02CE">
      <w:pPr>
        <w:pStyle w:val="Heading2"/>
      </w:pPr>
      <w:r>
        <w:t>🎯</w:t>
      </w:r>
      <w:r>
        <w:t xml:space="preserve"> Formål</w:t>
      </w:r>
    </w:p>
    <w:p w14:paraId="06AC9B98" w14:textId="77777777" w:rsidR="00EA0410" w:rsidRPr="005C02CE" w:rsidRDefault="005C02CE">
      <w:pPr>
        <w:rPr>
          <w:lang w:val="da-DK"/>
        </w:rPr>
      </w:pPr>
      <w:r w:rsidRPr="005C02CE">
        <w:rPr>
          <w:lang w:val="da-DK"/>
        </w:rPr>
        <w:t>Et træningsstævne med fokus på hurtige løb, officielle tider og hyggeligt samvær.</w:t>
      </w:r>
    </w:p>
    <w:p w14:paraId="26D9DA68" w14:textId="6728A570" w:rsidR="00EA0410" w:rsidRPr="005C02CE" w:rsidRDefault="005C02CE">
      <w:pPr>
        <w:rPr>
          <w:lang w:val="da-DK"/>
        </w:rPr>
      </w:pPr>
      <w:r w:rsidRPr="005C02CE">
        <w:rPr>
          <w:lang w:val="da-DK"/>
        </w:rPr>
        <w:t>Vi glæder os til en aften med masser af god svømning!</w:t>
      </w:r>
      <w:r w:rsidRPr="005C02CE">
        <w:rPr>
          <w:lang w:val="da-DK"/>
        </w:rPr>
        <w:br/>
      </w:r>
    </w:p>
    <w:sectPr w:rsidR="00EA0410" w:rsidRPr="005C02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536869">
    <w:abstractNumId w:val="8"/>
  </w:num>
  <w:num w:numId="2" w16cid:durableId="1427530490">
    <w:abstractNumId w:val="6"/>
  </w:num>
  <w:num w:numId="3" w16cid:durableId="1521510336">
    <w:abstractNumId w:val="5"/>
  </w:num>
  <w:num w:numId="4" w16cid:durableId="1090201065">
    <w:abstractNumId w:val="4"/>
  </w:num>
  <w:num w:numId="5" w16cid:durableId="1387990584">
    <w:abstractNumId w:val="7"/>
  </w:num>
  <w:num w:numId="6" w16cid:durableId="233859044">
    <w:abstractNumId w:val="3"/>
  </w:num>
  <w:num w:numId="7" w16cid:durableId="253783326">
    <w:abstractNumId w:val="2"/>
  </w:num>
  <w:num w:numId="8" w16cid:durableId="392654219">
    <w:abstractNumId w:val="1"/>
  </w:num>
  <w:num w:numId="9" w16cid:durableId="9542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02CE"/>
    <w:rsid w:val="00AA1D8D"/>
    <w:rsid w:val="00B47730"/>
    <w:rsid w:val="00CB0664"/>
    <w:rsid w:val="00DA3946"/>
    <w:rsid w:val="00EA04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4324D"/>
  <w14:defaultImageDpi w14:val="300"/>
  <w15:docId w15:val="{43541FC6-6791-4CEB-A21E-A5F3EF2F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Egebjerg Christensen</cp:lastModifiedBy>
  <cp:revision>2</cp:revision>
  <dcterms:created xsi:type="dcterms:W3CDTF">2025-08-12T13:27:00Z</dcterms:created>
  <dcterms:modified xsi:type="dcterms:W3CDTF">2025-08-12T13:27:00Z</dcterms:modified>
  <cp:category/>
</cp:coreProperties>
</file>